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91BF" w14:textId="4F38CE52" w:rsidR="00FA1495" w:rsidRPr="00927D92" w:rsidRDefault="00000000" w:rsidP="00927D92">
      <w:pPr>
        <w:pStyle w:val="Titolo1"/>
        <w:spacing w:before="0" w:line="360" w:lineRule="auto"/>
        <w:jc w:val="center"/>
        <w:rPr>
          <w:color w:val="auto"/>
          <w:lang w:val="it-IT"/>
        </w:rPr>
      </w:pPr>
      <w:r w:rsidRPr="00927D92">
        <w:rPr>
          <w:color w:val="auto"/>
          <w:lang w:val="it-IT"/>
        </w:rPr>
        <w:t>Dichiarazione di insussistenza di cause di inconferibilità e incompatibilità</w:t>
      </w:r>
      <w:r w:rsidR="00927D92">
        <w:rPr>
          <w:color w:val="auto"/>
          <w:lang w:val="it-IT"/>
        </w:rPr>
        <w:t xml:space="preserve"> art 15 D.Lgs 33/2013</w:t>
      </w:r>
    </w:p>
    <w:p w14:paraId="41468EC5" w14:textId="77777777" w:rsidR="00927D92" w:rsidRDefault="00927D92" w:rsidP="00927D92">
      <w:pPr>
        <w:spacing w:line="360" w:lineRule="auto"/>
        <w:jc w:val="both"/>
        <w:rPr>
          <w:lang w:val="it-IT"/>
        </w:rPr>
      </w:pPr>
    </w:p>
    <w:p w14:paraId="5B362806" w14:textId="3CBD327C" w:rsidR="00FA1495" w:rsidRPr="00927D92" w:rsidRDefault="00000000" w:rsidP="00927D92">
      <w:pPr>
        <w:spacing w:line="360" w:lineRule="auto"/>
        <w:jc w:val="both"/>
        <w:rPr>
          <w:lang w:val="it-IT"/>
        </w:rPr>
      </w:pPr>
      <w:r w:rsidRPr="00927D92">
        <w:rPr>
          <w:lang w:val="it-IT"/>
        </w:rPr>
        <w:t>Il/La sottoscritto/a ____________________________, nato/a a ____________________________, il ________________, residente in ____________________________, C.F. ____________________________, in relazione all'incarico di consulenza/collaborazione conferito da ____________________________, ai sensi dell’art. 15 del D.lgs. n. 33/2013, e in conformità al D.lgs. n. 39/2013, consapevole delle responsabilità penali in caso di dichiarazioni mendaci, ai sensi dell’art. 76 del D.P.R. 445/2000:</w:t>
      </w:r>
    </w:p>
    <w:p w14:paraId="47AA4DA3" w14:textId="77777777" w:rsidR="00FA1495" w:rsidRPr="00927D92" w:rsidRDefault="00000000" w:rsidP="00927D92">
      <w:pPr>
        <w:spacing w:line="360" w:lineRule="auto"/>
        <w:jc w:val="center"/>
        <w:rPr>
          <w:b/>
          <w:bCs/>
          <w:lang w:val="it-IT"/>
        </w:rPr>
      </w:pPr>
      <w:r w:rsidRPr="00927D92">
        <w:rPr>
          <w:b/>
          <w:bCs/>
          <w:lang w:val="it-IT"/>
        </w:rPr>
        <w:t>DICHIARA</w:t>
      </w:r>
    </w:p>
    <w:p w14:paraId="6B714FC9" w14:textId="2C2FEB67" w:rsidR="00FA1495" w:rsidRPr="00927D92" w:rsidRDefault="00000000" w:rsidP="00927D92">
      <w:pPr>
        <w:pStyle w:val="Paragrafoelenco"/>
        <w:numPr>
          <w:ilvl w:val="0"/>
          <w:numId w:val="10"/>
        </w:numPr>
        <w:spacing w:line="360" w:lineRule="auto"/>
        <w:jc w:val="both"/>
        <w:rPr>
          <w:lang w:val="it-IT"/>
        </w:rPr>
      </w:pPr>
      <w:r w:rsidRPr="00927D92">
        <w:rPr>
          <w:lang w:val="it-IT"/>
        </w:rPr>
        <w:t>di non trovarsi in alcuna delle situazioni di inconferibilità di cui agli articoli 3 e 4 del D.lgs. 39/2013;</w:t>
      </w:r>
    </w:p>
    <w:p w14:paraId="750ECF99" w14:textId="2A275FDE" w:rsidR="00FA1495" w:rsidRPr="00927D92" w:rsidRDefault="00000000" w:rsidP="00927D92">
      <w:pPr>
        <w:pStyle w:val="Paragrafoelenco"/>
        <w:numPr>
          <w:ilvl w:val="0"/>
          <w:numId w:val="10"/>
        </w:numPr>
        <w:spacing w:line="360" w:lineRule="auto"/>
        <w:jc w:val="both"/>
        <w:rPr>
          <w:lang w:val="it-IT"/>
        </w:rPr>
      </w:pPr>
      <w:r w:rsidRPr="00927D92">
        <w:rPr>
          <w:lang w:val="it-IT"/>
        </w:rPr>
        <w:t>di non versare in alcuna delle situazioni di incompatibilità previste dagli articoli 9, 11 e 12 del medesimo decreto;</w:t>
      </w:r>
    </w:p>
    <w:p w14:paraId="543F0AE8" w14:textId="36F8F26F" w:rsidR="00FA1495" w:rsidRPr="00927D92" w:rsidRDefault="00000000" w:rsidP="00927D92">
      <w:pPr>
        <w:pStyle w:val="Paragrafoelenco"/>
        <w:numPr>
          <w:ilvl w:val="0"/>
          <w:numId w:val="10"/>
        </w:numPr>
        <w:spacing w:line="360" w:lineRule="auto"/>
        <w:jc w:val="both"/>
        <w:rPr>
          <w:lang w:val="it-IT"/>
        </w:rPr>
      </w:pPr>
      <w:r w:rsidRPr="00927D92">
        <w:rPr>
          <w:lang w:val="it-IT"/>
        </w:rPr>
        <w:t>di impegnarsi a comunicare tempestivamente ogni eventuale variazione della presente dichiarazione;</w:t>
      </w:r>
    </w:p>
    <w:p w14:paraId="34E97FDF" w14:textId="77777777" w:rsidR="00927D92" w:rsidRDefault="00000000" w:rsidP="00927D92">
      <w:pPr>
        <w:pStyle w:val="Paragrafoelenco"/>
        <w:numPr>
          <w:ilvl w:val="0"/>
          <w:numId w:val="10"/>
        </w:numPr>
        <w:spacing w:line="360" w:lineRule="auto"/>
        <w:jc w:val="both"/>
        <w:rPr>
          <w:lang w:val="it-IT"/>
        </w:rPr>
      </w:pPr>
      <w:r w:rsidRPr="00927D92">
        <w:rPr>
          <w:lang w:val="it-IT"/>
        </w:rPr>
        <w:t>di essere consapevole che la presente dichiarazione sarà pubblicata sul sito istituzionale dell’Ente nella sezione Amministrazione Trasparente, ai sensi della normativa vigente in materia di trasparenza e prevenzione della corruzione.</w:t>
      </w:r>
    </w:p>
    <w:p w14:paraId="5606B821" w14:textId="77777777" w:rsidR="00927D92" w:rsidRDefault="00000000" w:rsidP="00927D92">
      <w:pPr>
        <w:pStyle w:val="Paragrafoelenco"/>
        <w:numPr>
          <w:ilvl w:val="0"/>
          <w:numId w:val="10"/>
        </w:numPr>
        <w:spacing w:line="360" w:lineRule="auto"/>
        <w:jc w:val="both"/>
        <w:rPr>
          <w:lang w:val="it-IT"/>
        </w:rPr>
      </w:pPr>
      <w:r w:rsidRPr="00927D92">
        <w:rPr>
          <w:lang w:val="it-IT"/>
        </w:rPr>
        <w:t>di autorizzare il trattamento dei dati personali ai sensi del Regolamento (UE) 2016/679 (GDPR) e del D.lgs. 196/2003, come modificato dal D.lgs. 101/2018.</w:t>
      </w:r>
    </w:p>
    <w:p w14:paraId="1D7D262F" w14:textId="77777777" w:rsidR="00927D92" w:rsidRDefault="00927D92" w:rsidP="00927D92">
      <w:pPr>
        <w:spacing w:line="360" w:lineRule="auto"/>
        <w:jc w:val="both"/>
        <w:rPr>
          <w:lang w:val="it-IT"/>
        </w:rPr>
      </w:pPr>
    </w:p>
    <w:p w14:paraId="3142C77D" w14:textId="22E02B93" w:rsidR="00FA1495" w:rsidRPr="00927D92" w:rsidRDefault="00000000" w:rsidP="00927D92">
      <w:pPr>
        <w:spacing w:line="360" w:lineRule="auto"/>
        <w:jc w:val="both"/>
        <w:rPr>
          <w:lang w:val="it-IT"/>
        </w:rPr>
      </w:pPr>
      <w:r w:rsidRPr="00927D92">
        <w:rPr>
          <w:lang w:val="it-IT"/>
        </w:rPr>
        <w:t xml:space="preserve">Data </w:t>
      </w:r>
      <w:r w:rsidR="00C41B9C">
        <w:rPr>
          <w:lang w:val="it-IT"/>
        </w:rPr>
        <w:t>inizio/</w:t>
      </w:r>
      <w:r w:rsidR="00DF6E16">
        <w:rPr>
          <w:lang w:val="it-IT"/>
        </w:rPr>
        <w:t>conferimento incarico</w:t>
      </w:r>
    </w:p>
    <w:p w14:paraId="69EBD635" w14:textId="155D7F3B" w:rsidR="00FA1495" w:rsidRPr="00927D92" w:rsidRDefault="00000000" w:rsidP="00927D92">
      <w:pPr>
        <w:spacing w:line="360" w:lineRule="auto"/>
        <w:jc w:val="right"/>
        <w:rPr>
          <w:lang w:val="it-IT"/>
        </w:rPr>
      </w:pPr>
      <w:r w:rsidRPr="00927D92">
        <w:rPr>
          <w:lang w:val="it-IT"/>
        </w:rPr>
        <w:t>Firma ____________________________</w:t>
      </w:r>
    </w:p>
    <w:sectPr w:rsidR="00FA1495" w:rsidRPr="00927D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A4C9" w14:textId="77777777" w:rsidR="00CC650E" w:rsidRDefault="00CC650E" w:rsidP="00927D92">
      <w:pPr>
        <w:spacing w:after="0" w:line="240" w:lineRule="auto"/>
      </w:pPr>
      <w:r>
        <w:separator/>
      </w:r>
    </w:p>
  </w:endnote>
  <w:endnote w:type="continuationSeparator" w:id="0">
    <w:p w14:paraId="7038F35E" w14:textId="77777777" w:rsidR="00CC650E" w:rsidRDefault="00CC650E" w:rsidP="0092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417C" w14:textId="77777777" w:rsidR="00CC650E" w:rsidRDefault="00CC650E" w:rsidP="00927D92">
      <w:pPr>
        <w:spacing w:after="0" w:line="240" w:lineRule="auto"/>
      </w:pPr>
      <w:r>
        <w:separator/>
      </w:r>
    </w:p>
  </w:footnote>
  <w:footnote w:type="continuationSeparator" w:id="0">
    <w:p w14:paraId="014798E8" w14:textId="77777777" w:rsidR="00CC650E" w:rsidRDefault="00CC650E" w:rsidP="0092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2B4E08"/>
    <w:multiLevelType w:val="hybridMultilevel"/>
    <w:tmpl w:val="FBBE2CFC"/>
    <w:lvl w:ilvl="0" w:tplc="A73C21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945EC"/>
    <w:multiLevelType w:val="hybridMultilevel"/>
    <w:tmpl w:val="78549864"/>
    <w:lvl w:ilvl="0" w:tplc="4FD8985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4382">
    <w:abstractNumId w:val="8"/>
  </w:num>
  <w:num w:numId="2" w16cid:durableId="593900152">
    <w:abstractNumId w:val="6"/>
  </w:num>
  <w:num w:numId="3" w16cid:durableId="597056366">
    <w:abstractNumId w:val="5"/>
  </w:num>
  <w:num w:numId="4" w16cid:durableId="995844694">
    <w:abstractNumId w:val="4"/>
  </w:num>
  <w:num w:numId="5" w16cid:durableId="1048336937">
    <w:abstractNumId w:val="7"/>
  </w:num>
  <w:num w:numId="6" w16cid:durableId="2110199863">
    <w:abstractNumId w:val="3"/>
  </w:num>
  <w:num w:numId="7" w16cid:durableId="1782794724">
    <w:abstractNumId w:val="2"/>
  </w:num>
  <w:num w:numId="8" w16cid:durableId="1113984458">
    <w:abstractNumId w:val="1"/>
  </w:num>
  <w:num w:numId="9" w16cid:durableId="2008290607">
    <w:abstractNumId w:val="0"/>
  </w:num>
  <w:num w:numId="10" w16cid:durableId="1979063643">
    <w:abstractNumId w:val="10"/>
  </w:num>
  <w:num w:numId="11" w16cid:durableId="2027898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9E7"/>
    <w:rsid w:val="0006063C"/>
    <w:rsid w:val="0010661F"/>
    <w:rsid w:val="0015074B"/>
    <w:rsid w:val="0029639D"/>
    <w:rsid w:val="00326F90"/>
    <w:rsid w:val="0062596C"/>
    <w:rsid w:val="007F320D"/>
    <w:rsid w:val="008C6709"/>
    <w:rsid w:val="00927D92"/>
    <w:rsid w:val="00AA1D8D"/>
    <w:rsid w:val="00AB7A25"/>
    <w:rsid w:val="00B33A67"/>
    <w:rsid w:val="00B47730"/>
    <w:rsid w:val="00C41B9C"/>
    <w:rsid w:val="00CB0664"/>
    <w:rsid w:val="00CC650E"/>
    <w:rsid w:val="00DF6E16"/>
    <w:rsid w:val="00E7160A"/>
    <w:rsid w:val="00FA14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8A1AE"/>
  <w14:defaultImageDpi w14:val="300"/>
  <w15:docId w15:val="{BFD3642D-3068-48BE-B7DA-47662546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Lazzari Marco</cp:lastModifiedBy>
  <cp:revision>5</cp:revision>
  <dcterms:created xsi:type="dcterms:W3CDTF">2025-06-13T09:01:00Z</dcterms:created>
  <dcterms:modified xsi:type="dcterms:W3CDTF">2025-06-13T09:04:00Z</dcterms:modified>
  <cp:category/>
</cp:coreProperties>
</file>